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15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 PITy you fell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just for myself i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family history  passed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synonym: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dramatic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personify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decoration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antonym: alive, energetic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pyschics knows its about to happen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15 Vocab Crossword</dc:title>
  <dcterms:created xsi:type="dcterms:W3CDTF">2021-10-11T20:25:13Z</dcterms:created>
  <dcterms:modified xsi:type="dcterms:W3CDTF">2021-10-11T20:25:13Z</dcterms:modified>
</cp:coreProperties>
</file>