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16</w:t>
      </w:r>
    </w:p>
    <w:p>
      <w:pPr>
        <w:pStyle w:val="Questions"/>
      </w:pPr>
      <w:r>
        <w:t xml:space="preserve">1. NOELM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HBUMT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RSWMA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TAMNEH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IPREMOS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RETIEEPMR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WELIEHNAM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MNEYE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HNEIMCY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NOLMUC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INONMCE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CEOMPET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NYCPMAO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MRBEREME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LICADEM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NNTOMEI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STOUCM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TTPNAMOIR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TEITEOMCM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MUUMES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EABILERMS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IRTMICEAHT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RIIANDAOTM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MOMBVAIEL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ATELMCYMSRI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16</dc:title>
  <dcterms:created xsi:type="dcterms:W3CDTF">2021-10-11T20:25:17Z</dcterms:created>
  <dcterms:modified xsi:type="dcterms:W3CDTF">2021-10-11T20:25:17Z</dcterms:modified>
</cp:coreProperties>
</file>