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1-6: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doubt, the state of being 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being wrong, mistaken, or inaccurate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empty or unfilled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beg, implore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Endless; so long as to seem 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window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handled in a very economic or stingy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puzzle completely,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Slow moving; 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irregularly small quantity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draw back in pain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balanced,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Filled with resentment or anger over something unjust, unworthy, or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arousing argument, dispute, or disagreement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imply slyly; to edge into something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risk, peril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large,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boil or foam; to be excited or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imitation designed to decieve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loafer, idler; to make a buzzing sound; to speak in a dull tone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stop or delay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waiting to be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an excellent educational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mixed or different kinds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1-6: Vocab Words</dc:title>
  <dcterms:created xsi:type="dcterms:W3CDTF">2021-10-11T20:23:03Z</dcterms:created>
  <dcterms:modified xsi:type="dcterms:W3CDTF">2021-10-11T20:23:03Z</dcterms:modified>
</cp:coreProperties>
</file>