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stars shine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_______ when it needs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clothes are _______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'front'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small / miniscule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convey in words the appearance/attributes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_________ my bike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unjumble these letters GTFHI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request to go somewhere or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17 Crossword</dc:title>
  <dcterms:created xsi:type="dcterms:W3CDTF">2021-10-11T20:25:07Z</dcterms:created>
  <dcterms:modified xsi:type="dcterms:W3CDTF">2021-10-11T20:25:07Z</dcterms:modified>
</cp:coreProperties>
</file>