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Harmful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dying or deathlike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an unhealthy interest in unpleasant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 and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Mutually beneficial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preserve in memory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death of harmful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broken down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extreme embarrassment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17 Crossword</dc:title>
  <dcterms:created xsi:type="dcterms:W3CDTF">2021-10-11T20:24:21Z</dcterms:created>
  <dcterms:modified xsi:type="dcterms:W3CDTF">2021-10-11T20:24:21Z</dcterms:modified>
</cp:coreProperties>
</file>