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17- i sound- I like ice-cream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idea    </w:t>
      </w:r>
      <w:r>
        <w:t xml:space="preserve">   five    </w:t>
      </w:r>
      <w:r>
        <w:t xml:space="preserve">   knife    </w:t>
      </w:r>
      <w:r>
        <w:t xml:space="preserve">   bike    </w:t>
      </w:r>
      <w:r>
        <w:t xml:space="preserve">   igloo    </w:t>
      </w:r>
      <w:r>
        <w:t xml:space="preserve">   lie    </w:t>
      </w:r>
      <w:r>
        <w:t xml:space="preserve">   tie    </w:t>
      </w:r>
      <w:r>
        <w:t xml:space="preserve">   hi    </w:t>
      </w:r>
      <w:r>
        <w:t xml:space="preserve">   hygienic    </w:t>
      </w:r>
      <w:r>
        <w:t xml:space="preserve">   exercised    </w:t>
      </w:r>
      <w:r>
        <w:t xml:space="preserve">   frighten    </w:t>
      </w:r>
      <w:r>
        <w:t xml:space="preserve">   excitable    </w:t>
      </w:r>
      <w:r>
        <w:t xml:space="preserve">   disguised    </w:t>
      </w:r>
      <w:r>
        <w:t xml:space="preserve">   divide    </w:t>
      </w:r>
      <w:r>
        <w:t xml:space="preserve">   design    </w:t>
      </w:r>
      <w:r>
        <w:t xml:space="preserve">   diagonal    </w:t>
      </w:r>
      <w:r>
        <w:t xml:space="preserve">   delightful    </w:t>
      </w:r>
      <w:r>
        <w:t xml:space="preserve">   climb    </w:t>
      </w:r>
      <w:r>
        <w:t xml:space="preserve">   bicycle    </w:t>
      </w:r>
      <w:r>
        <w:t xml:space="preserve">   describe    </w:t>
      </w:r>
      <w:r>
        <w:t xml:space="preserve">   invite    </w:t>
      </w:r>
      <w:r>
        <w:t xml:space="preserve">   tidy    </w:t>
      </w:r>
      <w:r>
        <w:t xml:space="preserve">   tiny    </w:t>
      </w:r>
      <w:r>
        <w:t xml:space="preserve">   outside    </w:t>
      </w:r>
      <w:r>
        <w:t xml:space="preserve">   behind    </w:t>
      </w:r>
      <w:r>
        <w:t xml:space="preserve">   inside    </w:t>
      </w:r>
      <w:r>
        <w:t xml:space="preserve">   writing    </w:t>
      </w:r>
      <w:r>
        <w:t xml:space="preserve">   riding    </w:t>
      </w:r>
      <w:r>
        <w:t xml:space="preserve">   trying    </w:t>
      </w:r>
      <w:r>
        <w:t xml:space="preserve">   ice    </w:t>
      </w:r>
      <w:r>
        <w:t xml:space="preserve">   buy    </w:t>
      </w:r>
      <w:r>
        <w:t xml:space="preserve">   why    </w:t>
      </w:r>
      <w:r>
        <w:t xml:space="preserve">   die    </w:t>
      </w:r>
      <w:r>
        <w:t xml:space="preserve">   dried    </w:t>
      </w:r>
      <w:r>
        <w:t xml:space="preserve">   cries    </w:t>
      </w:r>
      <w:r>
        <w:t xml:space="preserve">   smile    </w:t>
      </w:r>
      <w:r>
        <w:t xml:space="preserve">   fight    </w:t>
      </w:r>
      <w:r>
        <w:t xml:space="preserve">   night    </w:t>
      </w:r>
      <w:r>
        <w:t xml:space="preserve">   white    </w:t>
      </w:r>
      <w:r>
        <w:t xml:space="preserve">   kind    </w:t>
      </w:r>
      <w:r>
        <w:t xml:space="preserve">   im    </w:t>
      </w:r>
      <w:r>
        <w:t xml:space="preserve">   nine    </w:t>
      </w:r>
      <w:r>
        <w:t xml:space="preserve">   fine    </w:t>
      </w:r>
      <w:r>
        <w:t xml:space="preserve">   try    </w:t>
      </w:r>
      <w:r>
        <w:t xml:space="preserve">   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17- i sound- I like ice-cream</dc:title>
  <dcterms:created xsi:type="dcterms:W3CDTF">2021-10-11T20:25:32Z</dcterms:created>
  <dcterms:modified xsi:type="dcterms:W3CDTF">2021-10-11T20:25:32Z</dcterms:modified>
</cp:coreProperties>
</file>