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18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disquised as someone other than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synomymous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processes of thought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Incognito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Cognizant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well-traveled and knowledge about culture, etiquette, and\or fashion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Cognitive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trickery and false logic in arguments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Denomination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name only; not completely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Nomenclature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subcategory or subgroup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Sophistry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system of naming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Anonymous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the same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revealing one's idently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that means the opposite of another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sophisticate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18 Matching</dc:title>
  <dcterms:created xsi:type="dcterms:W3CDTF">2021-10-11T20:24:23Z</dcterms:created>
  <dcterms:modified xsi:type="dcterms:W3CDTF">2021-10-11T20:24:23Z</dcterms:modified>
</cp:coreProperties>
</file>