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18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singular    </w:t>
      </w:r>
      <w:r>
        <w:t xml:space="preserve">   anxiety    </w:t>
      </w:r>
      <w:r>
        <w:t xml:space="preserve">   distinguish    </w:t>
      </w:r>
      <w:r>
        <w:t xml:space="preserve">   language    </w:t>
      </w:r>
      <w:r>
        <w:t xml:space="preserve">   strengthen    </w:t>
      </w:r>
      <w:r>
        <w:t xml:space="preserve">   tongue    </w:t>
      </w:r>
      <w:r>
        <w:t xml:space="preserve">   English    </w:t>
      </w:r>
      <w:r>
        <w:t xml:space="preserve">   tangy    </w:t>
      </w:r>
      <w:r>
        <w:t xml:space="preserve">   crinkled    </w:t>
      </w:r>
      <w:r>
        <w:t xml:space="preserve">   donkey    </w:t>
      </w:r>
      <w:r>
        <w:t xml:space="preserve">   pneumonia    </w:t>
      </w:r>
      <w:r>
        <w:t xml:space="preserve">   independent    </w:t>
      </w:r>
      <w:r>
        <w:t xml:space="preserve">   inflammable    </w:t>
      </w:r>
      <w:r>
        <w:t xml:space="preserve">   persistence    </w:t>
      </w:r>
      <w:r>
        <w:t xml:space="preserve">   endurance    </w:t>
      </w:r>
      <w:r>
        <w:t xml:space="preserve">   nuisance    </w:t>
      </w:r>
      <w:r>
        <w:t xml:space="preserve">   discipline    </w:t>
      </w:r>
      <w:r>
        <w:t xml:space="preserve">   medicine    </w:t>
      </w:r>
      <w:r>
        <w:t xml:space="preserve">   injustice    </w:t>
      </w:r>
      <w:r>
        <w:t xml:space="preserve">   innocence    </w:t>
      </w:r>
      <w:r>
        <w:t xml:space="preserve">   attendance    </w:t>
      </w:r>
      <w:r>
        <w:t xml:space="preserve">   accidental    </w:t>
      </w:r>
      <w:r>
        <w:t xml:space="preserve">   absence    </w:t>
      </w:r>
      <w:r>
        <w:t xml:space="preserve">   restraint    </w:t>
      </w:r>
      <w:r>
        <w:t xml:space="preserve">   knelt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18 Words </dc:title>
  <dcterms:created xsi:type="dcterms:W3CDTF">2021-10-11T20:25:10Z</dcterms:created>
  <dcterms:modified xsi:type="dcterms:W3CDTF">2021-10-11T20:25:10Z</dcterms:modified>
</cp:coreProperties>
</file>