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19 C or 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lie in for a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street or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get medical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below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Hurts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things inside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on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Square shaped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19 C or Ck words</dc:title>
  <dcterms:created xsi:type="dcterms:W3CDTF">2021-10-11T20:24:15Z</dcterms:created>
  <dcterms:modified xsi:type="dcterms:W3CDTF">2021-10-11T20:24:15Z</dcterms:modified>
</cp:coreProperties>
</file>