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#1.B- Vocabulary Word Search                AP World History and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General Dallaire    </w:t>
      </w:r>
      <w:r>
        <w:t xml:space="preserve">   united nations    </w:t>
      </w:r>
      <w:r>
        <w:t xml:space="preserve">   peacekeepers    </w:t>
      </w:r>
      <w:r>
        <w:t xml:space="preserve">   propaganda    </w:t>
      </w:r>
      <w:r>
        <w:t xml:space="preserve">   uprisings    </w:t>
      </w:r>
      <w:r>
        <w:t xml:space="preserve">   rebel    </w:t>
      </w:r>
      <w:r>
        <w:t xml:space="preserve">   survival    </w:t>
      </w:r>
      <w:r>
        <w:t xml:space="preserve">   ethnic    </w:t>
      </w:r>
      <w:r>
        <w:t xml:space="preserve">   scarcity    </w:t>
      </w:r>
      <w:r>
        <w:t xml:space="preserve">   farmers    </w:t>
      </w:r>
      <w:r>
        <w:t xml:space="preserve">   conflict    </w:t>
      </w:r>
      <w:r>
        <w:t xml:space="preserve">   congo    </w:t>
      </w:r>
      <w:r>
        <w:t xml:space="preserve">   burundi    </w:t>
      </w:r>
      <w:r>
        <w:t xml:space="preserve">   history    </w:t>
      </w:r>
      <w:r>
        <w:t xml:space="preserve">   germany    </w:t>
      </w:r>
      <w:r>
        <w:t xml:space="preserve">   massacre    </w:t>
      </w:r>
      <w:r>
        <w:t xml:space="preserve">   france    </w:t>
      </w:r>
      <w:r>
        <w:t xml:space="preserve">   europe    </w:t>
      </w:r>
      <w:r>
        <w:t xml:space="preserve">   native    </w:t>
      </w:r>
      <w:r>
        <w:t xml:space="preserve">   genocide    </w:t>
      </w:r>
      <w:r>
        <w:t xml:space="preserve">   africa    </w:t>
      </w:r>
      <w:r>
        <w:t xml:space="preserve">   colonization    </w:t>
      </w:r>
      <w:r>
        <w:t xml:space="preserve">   power struggle    </w:t>
      </w:r>
      <w:r>
        <w:t xml:space="preserve">   civil war    </w:t>
      </w:r>
      <w:r>
        <w:t xml:space="preserve">   economics    </w:t>
      </w:r>
      <w:r>
        <w:t xml:space="preserve">   culture    </w:t>
      </w:r>
      <w:r>
        <w:t xml:space="preserve">   interaction    </w:t>
      </w:r>
      <w:r>
        <w:t xml:space="preserve">   political    </w:t>
      </w:r>
      <w:r>
        <w:t xml:space="preserve">   social    </w:t>
      </w:r>
      <w:r>
        <w:t xml:space="preserve">   spice    </w:t>
      </w:r>
      <w:r>
        <w:t xml:space="preserve">   tutsi    </w:t>
      </w:r>
      <w:r>
        <w:t xml:space="preserve">   hutu    </w:t>
      </w:r>
      <w:r>
        <w:t xml:space="preserve">   rwanda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#1.B- Vocabulary Word Search                AP World History and Civilization</dc:title>
  <dcterms:created xsi:type="dcterms:W3CDTF">2021-10-11T20:20:24Z</dcterms:created>
  <dcterms:modified xsi:type="dcterms:W3CDTF">2021-10-11T20:20:24Z</dcterms:modified>
</cp:coreProperties>
</file>