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1B : Y tu, Como eres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Reserved , Shy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Nice , Friendly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Sports-minded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Intelligent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1B : Y tu, Como eres ?</dc:title>
  <dcterms:created xsi:type="dcterms:W3CDTF">2021-10-11T20:24:27Z</dcterms:created>
  <dcterms:modified xsi:type="dcterms:W3CDTF">2021-10-11T20:24:27Z</dcterms:modified>
</cp:coreProperties>
</file>