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1--Early America:  Early Claims, Early Conflicts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permanent English colony settled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more devastating "exchanges" of the Columbian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cash crop that was raised in the southern colonies and sold to European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nobility who settled in Virginia on land grants from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representative government found in the New England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representative government in the Americas, located in Williamsburg, Virginia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colonial region was most tolerant of religious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historians view this as the first constitution of America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Triangular Trade route that brought slaves to the New World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company that was established in Britain to create new settlements in the Americas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farming where the crops raised are consumed by the farmer's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British settlers who came to the Americas to escape religious persecution and "purify"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agricultural product that is grown to be sold rather than consumed by the farmer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1--Early America:  Early Claims, Early Conflicts</dc:title>
  <dcterms:created xsi:type="dcterms:W3CDTF">2021-10-11T20:22:56Z</dcterms:created>
  <dcterms:modified xsi:type="dcterms:W3CDTF">2021-10-11T20:22:56Z</dcterms:modified>
</cp:coreProperties>
</file>