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or more points that lie on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points on a plane at a certain distance (radius) from a single point (the center)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exactly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two lines intersect 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 surface with no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measures less than 90 degrees but more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straight with no curves; has no thickness; extends in both directions (infinite)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measures less than 180 degrees but more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lines in the same plane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rays or line segments sharing a common point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point, line or line segment that divides a segment or angle into two equal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measures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exact point or location in a given plane; infinitely small and has only one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in the same plane to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where two lines, rays or line segments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objects/points that lie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line that starts at an endpoint and extends forever in one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or terms that cannot be defined in other terms of other figures (point, line, &amp; plane)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1Vocabulary</dc:title>
  <dcterms:created xsi:type="dcterms:W3CDTF">2021-10-11T20:25:38Z</dcterms:created>
  <dcterms:modified xsi:type="dcterms:W3CDTF">2021-10-11T20:25:38Z</dcterms:modified>
</cp:coreProperties>
</file>