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had diverse economies and were religiously tolerant in comparison to the other English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migrated to new England to escape religious persecution for their beliefs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between Europeans, Africans, and the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physical feature impacted settlers' ability to move westward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England wanted the colonists to help pay for war because they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caused the french and Indian war? the expansion of the _______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document was credited for being an early step towards self-government in colonial america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a passionate religious revival for protestant Christians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desire to know wherefore i am banished? was said by ______ Hutchinson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colonies were the most culturally diverse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are examples of architectural styles attributed to African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founded Rhode island after being banished from Massachusetts for his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English settlers migrated to the colonies for a variety of reasons including?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war is considered the begging of the american revolution?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strongly influnces by issues faced by former indentured servants, particularly inequalities in politics and economics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two rivers did the middle colonies rely for connecting their harbors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killed the most men during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caused by takeover of Native American lands and open distrust between the colonists and american Indians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crop contributed to growing African populations in the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led colonists to feel more distant and more independent from the other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1st representative form of government  in america-colonists engaged in debates to resolve issues and passed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placed restrictions on trade in the English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a joint-stock company with investors seeking to make a profit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did the African Americans want to fight in the war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were English efforts to control colonial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forced slaves to endure extreme conditions on the voyages from Africa to the new world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Pennsylvania was founded as a heaven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one industry that excelled in the new England colony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</dc:title>
  <dcterms:created xsi:type="dcterms:W3CDTF">2021-10-11T20:21:18Z</dcterms:created>
  <dcterms:modified xsi:type="dcterms:W3CDTF">2021-10-11T20:21:18Z</dcterms:modified>
</cp:coreProperties>
</file>