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</w:tr>
    </w:tbl>
    <w:p>
      <w:pPr>
        <w:pStyle w:val="WordBankLarge"/>
      </w:pPr>
      <w:r>
        <w:t xml:space="preserve">   그것    </w:t>
      </w:r>
      <w:r>
        <w:t xml:space="preserve">   나무    </w:t>
      </w:r>
      <w:r>
        <w:t xml:space="preserve">   남자    </w:t>
      </w:r>
      <w:r>
        <w:t xml:space="preserve">   도시    </w:t>
      </w:r>
      <w:r>
        <w:t xml:space="preserve">   문    </w:t>
      </w:r>
      <w:r>
        <w:t xml:space="preserve">   사람    </w:t>
      </w:r>
      <w:r>
        <w:t xml:space="preserve">   선생님    </w:t>
      </w:r>
      <w:r>
        <w:t xml:space="preserve">   소파    </w:t>
      </w:r>
      <w:r>
        <w:t xml:space="preserve">   여자    </w:t>
      </w:r>
      <w:r>
        <w:t xml:space="preserve">   의사    </w:t>
      </w:r>
      <w:r>
        <w:t xml:space="preserve">   의자    </w:t>
      </w:r>
      <w:r>
        <w:t xml:space="preserve">   이것    </w:t>
      </w:r>
      <w:r>
        <w:t xml:space="preserve">   이다    </w:t>
      </w:r>
      <w:r>
        <w:t xml:space="preserve">   이름    </w:t>
      </w:r>
      <w:r>
        <w:t xml:space="preserve">   일본    </w:t>
      </w:r>
      <w:r>
        <w:t xml:space="preserve">   저것    </w:t>
      </w:r>
      <w:r>
        <w:t xml:space="preserve">   중국    </w:t>
      </w:r>
      <w:r>
        <w:t xml:space="preserve">   집    </w:t>
      </w:r>
      <w:r>
        <w:t xml:space="preserve">   차    </w:t>
      </w:r>
      <w:r>
        <w:t xml:space="preserve">   책    </w:t>
      </w:r>
      <w:r>
        <w:t xml:space="preserve">   침대    </w:t>
      </w:r>
      <w:r>
        <w:t xml:space="preserve">   컴퓨터    </w:t>
      </w:r>
      <w:r>
        <w:t xml:space="preserve">   탁자    </w:t>
      </w:r>
      <w:r>
        <w:t xml:space="preserve">   학생    </w:t>
      </w:r>
      <w:r>
        <w:t xml:space="preserve">   한국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</dc:title>
  <dcterms:created xsi:type="dcterms:W3CDTF">2021-10-11T20:21:19Z</dcterms:created>
  <dcterms:modified xsi:type="dcterms:W3CDTF">2021-10-11T20:21:19Z</dcterms:modified>
</cp:coreProperties>
</file>