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leave out or exclude, either intentionally or forgetfully.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To communicate clearly.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quality of being trusted and believed 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mental process of gaining knowledge and understanding.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Logical and consistent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distinctive way of using language.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recognize the characteristics that distinguish one thing from another.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or no longer needed or useful.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comparison that represents an a relationship between things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have lasting impact on someone.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</dc:title>
  <dcterms:created xsi:type="dcterms:W3CDTF">2021-10-11T20:20:52Z</dcterms:created>
  <dcterms:modified xsi:type="dcterms:W3CDTF">2021-10-11T20:20:52Z</dcterms:modified>
</cp:coreProperties>
</file>