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 or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rush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 questions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suggest 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quantity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advance 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down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powerful family that maintains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pause in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2021-10-11T20:19:39Z</dcterms:created>
  <dcterms:modified xsi:type="dcterms:W3CDTF">2021-10-11T20:19:39Z</dcterms:modified>
</cp:coreProperties>
</file>