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&amp; 2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writers attitude toward a subject, character, or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writer’s word choice, which often conveys voice and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words to describe one thing in terms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Atmosphere or predominant emotion in a literary work, the effect of the words on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Writers central idea or main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Writers use of language to express ideas and their persona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repetition of the same word or group of words at the beginnings of two or more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Reference made to a well-known person, event, or place from history, music, art, or another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interruption or transition to a time before the current events in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distinctive way a writer uses language, characterized by elements of diction, imagery, organization,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(Ethical appeal) Appeal that focuses on the character or qualifications of the speaker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Description or account of events from a person’s life, written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 in which the reader or audience knows more about the circumstances or future events than the character within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Methods a director uses to communicate meaning and to evoke particular emotional response from viewers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about a series of events that includes: character development, a plot, and theme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(Emotional appeal) Appeal to the readers senses or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 written by a person about his or her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(Logical appeal) Appeal to reason or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Emotional, ethical, and logical arguments used to persuade an audience to agree w/ the writer or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Exact meaning, or denotations,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Statement that summarizes the key details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written on lines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Arrangement of two or more things for the purpose of comparison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represents itself but also stands for something else on a figurative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associations and emotional overtones attached to its literal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irony that occurs when a speaker or narrator says one thing while meaning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Ordinary written or spoken language, using sentences and paragraphs w/out deliberate or regular meter or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Literary device that exploits reader’s expectations; occurs when what happens turns out to be quite different from the usual or 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percise meaning of a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&amp; 2 Literary Terms</dc:title>
  <dcterms:created xsi:type="dcterms:W3CDTF">2021-10-11T20:20:44Z</dcterms:created>
  <dcterms:modified xsi:type="dcterms:W3CDTF">2021-10-11T20:20:44Z</dcterms:modified>
</cp:coreProperties>
</file>