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&amp;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puts off decisions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job in which one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perform a specific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one does for a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 one enjoys doing or think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Utilizing external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races/groups of people w/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Info on one's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personality/activity by which one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ability/potential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Characteristics/Makeup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done over a period of years in one area of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&amp; 2 Vocab</dc:title>
  <dcterms:created xsi:type="dcterms:W3CDTF">2021-10-11T20:20:42Z</dcterms:created>
  <dcterms:modified xsi:type="dcterms:W3CDTF">2021-10-11T20:20:42Z</dcterms:modified>
</cp:coreProperties>
</file>