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or makeup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method or way one thinks or learns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outlook on life, usually positive or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Worldwide financial management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assessment that helps people identify their interest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Utilizing external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Acquaint or become familiar with a new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a person views his or her self-worth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that a person does for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&amp; 2 Vocabulary</dc:title>
  <dcterms:created xsi:type="dcterms:W3CDTF">2021-10-12T20:35:29Z</dcterms:created>
  <dcterms:modified xsi:type="dcterms:W3CDTF">2021-10-12T20:35:29Z</dcterms:modified>
</cp:coreProperties>
</file>