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&amp;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work done over a period of years in one area of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personal evaluation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thing a person enjoys doing or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in which a person views his or her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work that a person does for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method or way one thinks or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wide variety of workers with different backgrounds, experiences, ideas, and skills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combination of attitude, values, interests, and behaviors that identify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standards by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assessment that helps people identify their interest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productive activity resulting in something useful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&amp; 2 Vocabulary</dc:title>
  <dcterms:created xsi:type="dcterms:W3CDTF">2021-10-11T20:20:20Z</dcterms:created>
  <dcterms:modified xsi:type="dcterms:W3CDTF">2021-10-11T20:20:20Z</dcterms:modified>
</cp:coreProperties>
</file>