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&amp; 2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productive activity resulting in something useful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that a person does for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&amp; 2 Vocabulary Crossword Puzzle</dc:title>
  <dcterms:created xsi:type="dcterms:W3CDTF">2021-10-12T20:35:43Z</dcterms:created>
  <dcterms:modified xsi:type="dcterms:W3CDTF">2021-10-12T20:35:43Z</dcterms:modified>
</cp:coreProperties>
</file>