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1: 5th Grade 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school will ____ a new plan for leaving the building during a fire drill.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rest, to loosen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 Lane is going to _____ a puppy from the local animal shelter.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will ______ the garden to make room for tomatoes and green beans.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outcome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or from more recent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Tents can be made of ______ or lightweight nylon.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Attending the state fair is an American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book or one book of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hope to ___________ my Aunt Claire to make oatmeal raisin cookies.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beetle is the largest ____ I have ever seen!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found a __________ of a clay pot while digging in the flower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mom chose cloth with a wildlife ____ to make curtains for my brother's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achievement of something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Solomon wrote a ____ comparing wisdom to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farther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turned down the ____ on my computer and wore my headphones.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be, to live </w:t>
            </w:r>
          </w:p>
        </w:tc>
      </w:tr>
    </w:tbl>
    <w:p>
      <w:pPr>
        <w:pStyle w:val="WordBankMedium"/>
      </w:pPr>
      <w:r>
        <w:t xml:space="preserve">   expand    </w:t>
      </w:r>
      <w:r>
        <w:t xml:space="preserve">   custom    </w:t>
      </w:r>
      <w:r>
        <w:t xml:space="preserve">   fragment    </w:t>
      </w:r>
      <w:r>
        <w:t xml:space="preserve">   convince     </w:t>
      </w:r>
      <w:r>
        <w:t xml:space="preserve">   proverb    </w:t>
      </w:r>
      <w:r>
        <w:t xml:space="preserve">   canvas    </w:t>
      </w:r>
      <w:r>
        <w:t xml:space="preserve">   pattern    </w:t>
      </w:r>
      <w:r>
        <w:t xml:space="preserve">   insect    </w:t>
      </w:r>
      <w:r>
        <w:t xml:space="preserve">   success    </w:t>
      </w:r>
      <w:r>
        <w:t xml:space="preserve">   beyond    </w:t>
      </w:r>
      <w:r>
        <w:t xml:space="preserve">   modern    </w:t>
      </w:r>
      <w:r>
        <w:t xml:space="preserve">   result    </w:t>
      </w:r>
      <w:r>
        <w:t xml:space="preserve">   event    </w:t>
      </w:r>
      <w:r>
        <w:t xml:space="preserve">   exist    </w:t>
      </w:r>
      <w:r>
        <w:t xml:space="preserve">   volume    </w:t>
      </w:r>
      <w:r>
        <w:t xml:space="preserve">   relax    </w:t>
      </w:r>
      <w:r>
        <w:t xml:space="preserve">   adopt    </w:t>
      </w:r>
      <w:r>
        <w:t xml:space="preserve">   volume    </w:t>
      </w:r>
      <w:r>
        <w:t xml:space="preserve">   publish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5th Grade Spelling </dc:title>
  <dcterms:created xsi:type="dcterms:W3CDTF">2021-10-11T20:23:30Z</dcterms:created>
  <dcterms:modified xsi:type="dcterms:W3CDTF">2021-10-11T20:23:30Z</dcterms:modified>
</cp:coreProperties>
</file>