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coefficient    </w:t>
      </w:r>
      <w:r>
        <w:t xml:space="preserve">   variable    </w:t>
      </w:r>
      <w:r>
        <w:t xml:space="preserve">   turnaroundwords    </w:t>
      </w:r>
      <w:r>
        <w:t xml:space="preserve">   keywords    </w:t>
      </w:r>
      <w:r>
        <w:t xml:space="preserve">   atmost    </w:t>
      </w:r>
      <w:r>
        <w:t xml:space="preserve">   atleast    </w:t>
      </w:r>
      <w:r>
        <w:t xml:space="preserve">   nolessthan    </w:t>
      </w:r>
      <w:r>
        <w:t xml:space="preserve">   nomorethan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rows    </w:t>
      </w:r>
      <w:r>
        <w:t xml:space="preserve">   columns    </w:t>
      </w:r>
      <w:r>
        <w:t xml:space="preserve">   dimension    </w:t>
      </w:r>
      <w:r>
        <w:t xml:space="preserve">   matrices    </w:t>
      </w:r>
      <w:r>
        <w:t xml:space="preserve">   matrix    </w:t>
      </w:r>
      <w:r>
        <w:t xml:space="preserve">   nesting    </w:t>
      </w:r>
      <w:r>
        <w:t xml:space="preserve">   pemdas    </w:t>
      </w:r>
      <w:r>
        <w:t xml:space="preserve">   combineliketerms    </w:t>
      </w:r>
      <w:r>
        <w:t xml:space="preserve">   property    </w:t>
      </w:r>
      <w:r>
        <w:t xml:space="preserve">   zero    </w:t>
      </w:r>
      <w:r>
        <w:t xml:space="preserve">   opposites    </w:t>
      </w:r>
      <w:r>
        <w:t xml:space="preserve">   inverse    </w:t>
      </w:r>
      <w:r>
        <w:t xml:space="preserve">   identity    </w:t>
      </w:r>
      <w:r>
        <w:t xml:space="preserve">   associative    </w:t>
      </w:r>
      <w:r>
        <w:t xml:space="preserve">   commutative    </w:t>
      </w:r>
      <w:r>
        <w:t xml:space="preserve">   distributive    </w:t>
      </w:r>
      <w:r>
        <w:t xml:space="preserve">   equation    </w:t>
      </w:r>
      <w:r>
        <w:t xml:space="preserve">   inequality    </w:t>
      </w:r>
      <w:r>
        <w:t xml:space="preserve">   minimum    </w:t>
      </w:r>
      <w:r>
        <w:t xml:space="preserve">   maximum    </w:t>
      </w:r>
      <w:r>
        <w:t xml:space="preserve">   natural    </w:t>
      </w:r>
      <w:r>
        <w:t xml:space="preserve">   whole    </w:t>
      </w:r>
      <w:r>
        <w:t xml:space="preserve">   algebra    </w:t>
      </w:r>
      <w:r>
        <w:t xml:space="preserve">   integer    </w:t>
      </w:r>
      <w:r>
        <w:t xml:space="preserve">   irrational    </w:t>
      </w:r>
      <w:r>
        <w:t xml:space="preserve">   rational    </w:t>
      </w:r>
      <w:r>
        <w:t xml:space="preserve">   real    </w:t>
      </w:r>
      <w:r>
        <w:t xml:space="preserve">   expression    </w:t>
      </w:r>
      <w:r>
        <w:t xml:space="preserve">   simplify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2021-10-11T20:20:25Z</dcterms:created>
  <dcterms:modified xsi:type="dcterms:W3CDTF">2021-10-11T20:20:25Z</dcterms:modified>
</cp:coreProperties>
</file>