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1 AP Psych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Focuses on observable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School of thought put forth by William James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Study of the measurement of human abilities, attitudes,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Focuses on the unconscious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Psychological Study of all the mental activities associated w/thinking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woman admitted into Harvard's psychology department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Psychological study that focuses on survival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Father of Psychology, First Psych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Psychological approach that includes your DNA, past experiences, and your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Knowledge originates in experience and that science relies on observation and experimentation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Introspection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focus on the human potential of healthy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Scientific Study of behavior and mental processes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AP Psych</dc:title>
  <dcterms:created xsi:type="dcterms:W3CDTF">2021-10-11T20:20:39Z</dcterms:created>
  <dcterms:modified xsi:type="dcterms:W3CDTF">2021-10-11T20:20:39Z</dcterms:modified>
</cp:coreProperties>
</file>