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Vosotros habl___ por teléfono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practican deportes.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pasamos tiempo con amigos.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 es _____ (handsome).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_____ artísticos.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___ la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_____ (swim).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Tú eres ___________ (smart).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soy ________ (lazy).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_______ cuentos.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____ revistas.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Ellas ________ música.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Ellas son muy _______(pretty).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Él _____ (runs).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 ____ la guitarra.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Activity</dc:title>
  <dcterms:created xsi:type="dcterms:W3CDTF">2021-10-11T20:20:03Z</dcterms:created>
  <dcterms:modified xsi:type="dcterms:W3CDTF">2021-10-11T20:20:03Z</dcterms:modified>
</cp:coreProperties>
</file>