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Advanced Factors and Multiples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whole number that can be made by multiplying other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is a number that is multiplied by one or more numbers to give you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multiple that two or more numbers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200 + 70 + 9 is _________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 or fact written with mathematical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279 is _________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Multiplying a number by a group of numbers added together results in the same as doing each multiplication problem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factor two or more numbers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of the common multiples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something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numbers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that is a prime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Advanced Factors and Multiples</dc:title>
  <dcterms:created xsi:type="dcterms:W3CDTF">2021-10-11T20:23:48Z</dcterms:created>
  <dcterms:modified xsi:type="dcterms:W3CDTF">2021-10-11T20:23:48Z</dcterms:modified>
</cp:coreProperties>
</file>