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1: Algebraic Expressions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3(x+3) - 2x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6x+7y-2x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x and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2x - 4(2x+5)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times a number minus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5-3(6-2x)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quotient of 3 times a number decreased by 5 and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14-2(x-5)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product of 6 and 3 times a number increased by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x+y+2y-4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2x+4y+y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2x+5+x²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5x-7(x+4)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plus a number times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of 7 and the sum of 6 times a number and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8x+5(x+3)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x+4(x+3)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10 and the difference of 6 times a number and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6(2x-4)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 decreased by the difference of 4 times a number and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7x+2x-5y+8y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2x+5+3x+6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2y+x+3x-y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5y+3x-2x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Algebraic Expressions Project</dc:title>
  <dcterms:created xsi:type="dcterms:W3CDTF">2021-10-11T20:23:39Z</dcterms:created>
  <dcterms:modified xsi:type="dcterms:W3CDTF">2021-10-11T20:23:39Z</dcterms:modified>
</cp:coreProperties>
</file>