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(American LIT)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slowly ooze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with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embarrass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spoiled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oppurtunity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(American LIT)</dc:title>
  <dcterms:created xsi:type="dcterms:W3CDTF">2021-10-11T20:19:57Z</dcterms:created>
  <dcterms:modified xsi:type="dcterms:W3CDTF">2021-10-11T20:19:57Z</dcterms:modified>
</cp:coreProperties>
</file>