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in a picture between the foreground and the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simplified version of the Golden Mean that identifies proper focal point placement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that convey moods, emotions,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 that attracts more attention or stands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area of an artwork that is emphasized to direct the viewers eye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shapes that are irregular and free-flowing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lightness or darkness of tones or colors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characteristics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 emphasis to attract the viewers eye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thickness of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path of a moving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area in a picture farthest from the viewer with the fewest details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that is not visible, but suggested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Principles of Design: Unity, Variety, ____, Pattern, Movement, Rhythm, and Balance.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assortment of lines, shapes, colors, textures, and forms to create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Elements of Art: Space, Texture, line, ____, Color, Shape, and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rules to guide the viewers eye through your artwork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flat surface of a 2-d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in the picture closest to the viewer with the amount of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arrangement of elements in an artwork using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that a line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surface quality or feel of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shapes that appear mechanical and human-made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enclosed 2-d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repetition of lines, color, shapes, etc.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Art</dc:title>
  <dcterms:created xsi:type="dcterms:W3CDTF">2021-10-11T20:20:45Z</dcterms:created>
  <dcterms:modified xsi:type="dcterms:W3CDTF">2021-10-11T20:20:45Z</dcterms:modified>
</cp:coreProperties>
</file>