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Beginnings-1750 and Unit 2: A Nation is Born (1750-1800)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associated;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mercy, humaneness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great size,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affected or hurt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lack,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disorderly, riotous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blame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 resentment,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innocent, simple,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dislike, bitter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 again,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about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involve in, to connect with or be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Beginnings-1750 and Unit 2: A Nation is Born (1750-1800)</dc:title>
  <dcterms:created xsi:type="dcterms:W3CDTF">2021-10-11T20:22:21Z</dcterms:created>
  <dcterms:modified xsi:type="dcterms:W3CDTF">2021-10-11T20:22:21Z</dcterms:modified>
</cp:coreProperties>
</file>