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own food through photosynthesis/chemosynthesis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biological/living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their own food (also called producers)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non-biological/non-living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 other organisms for food (also called consumers)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areas containing several small living systems within a shared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 (consume) primary producers, also called herbivores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 leftovers or droppings from other organisms (also called decomposers)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comprised of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comprised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both plant and animal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Earth makes up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relationships between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comprised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interdependent organisms of different species growing or living together in a specified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living organisms and the way they interact with their physical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Biology Vocabulary</dc:title>
  <dcterms:created xsi:type="dcterms:W3CDTF">2021-10-11T20:20:32Z</dcterms:created>
  <dcterms:modified xsi:type="dcterms:W3CDTF">2021-10-11T20:20:32Z</dcterms:modified>
</cp:coreProperties>
</file>