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Non-living parts and properties of the environment that affect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pathway of energy transfer through various stages as a result of feeding patterns in a series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consumer that eats only plants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breaks down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plants use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animal that cannot make their own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(or once living) parts and properties of the environment that affect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ecosystems with similar climates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consumer that eats both plants and animals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that shows the feeding relationships between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consumer that eats only meat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makes its own food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Biotic    </w:t>
      </w:r>
      <w:r>
        <w:t xml:space="preserve">   Biome    </w:t>
      </w:r>
      <w:r>
        <w:t xml:space="preserve">   Foodchain    </w:t>
      </w:r>
      <w:r>
        <w:t xml:space="preserve">   Foodweb    </w:t>
      </w:r>
      <w:r>
        <w:t xml:space="preserve">   Producer    </w:t>
      </w:r>
      <w:r>
        <w:t xml:space="preserve">   Consumer    </w:t>
      </w:r>
      <w:r>
        <w:t xml:space="preserve">   Photosynthesis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Decomposer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Biosphere</dc:title>
  <dcterms:created xsi:type="dcterms:W3CDTF">2021-10-11T20:21:36Z</dcterms:created>
  <dcterms:modified xsi:type="dcterms:W3CDTF">2021-10-11T20:21:36Z</dcterms:modified>
</cp:coreProperties>
</file>