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Bonus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how to best allocate scarce resources to satisfy peoples' insatiable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perform more tasks, or produce more G/S, than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how efficiently factors of production are being used to create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cost of the next best alternative when faced with an economic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Resources needed to fill societies economic desires are limited.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benefit/satisfaction people get when consuming goods &amp; srvices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 factor of production – the time and effort people use to create goods/services.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Tools, machines, buildings, money, etc. used to produce goods/services.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Anyplace where people can buy or sell resources/goods &amp;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perform a task at a lower opportunity cost than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Organized system in which a society meets (answers) the three basic economic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“Gifts of Nature” –  The natural resources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Approach to production in which individual workers become highly skilled at a specific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Human innovation which discovers new/better ways to make goods/services.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Market where households are given payment for their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that markets should be free of government intervention.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Market where firms are given payments for their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intangible item produced for sale/use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economy where  land and capital are owned by society through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economy with private ownership of land and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voluntary exchange in which two parties give up something to get something else they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tangible (physical) item that has been produced for sale/use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motivates people to take a particular course of 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Bonus</dc:title>
  <dcterms:created xsi:type="dcterms:W3CDTF">2021-10-11T20:21:24Z</dcterms:created>
  <dcterms:modified xsi:type="dcterms:W3CDTF">2021-10-11T20:21:24Z</dcterms:modified>
</cp:coreProperties>
</file>