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1: Business &amp; Economic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enough resources to satisfy all of our wants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make the goods and services for which they are paid, such as factory workers, chefs, farmers, etc. are __________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consumers want a particular service when its price goes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Resources are sometimes referred to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you do not have to have to survive, but would like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a particular good or service a PRODUCER (business) is willing and able to SELL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means through which goods and services are produced are called economic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economy that contains both private and public enterprises.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methods societies use to distribute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economic system in which economic decisions are made in the marketplace.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quantity of a particular good or service a CONSUMER is willing and able to BUY at various prices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supply and demand are equal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highest-valued, next-best alternative that we are forced to sacrifice in order to satisfy another want or need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a central authority, such as the government, makes the key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human-made resource that is used to produce other goods and services, such as money, trucks, machinery, etc. are ___________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 materials from nature that are used to produce goods, such as trees, minerals, animals, etc. are called ________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products that you can see and touch.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you must have in order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Tasks or actions that businesses, people, or machines perform for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money given or asked for when goods and services are bought or sold.</w:t>
            </w:r>
          </w:p>
        </w:tc>
      </w:tr>
    </w:tbl>
    <w:p>
      <w:pPr>
        <w:pStyle w:val="WordBankMedium"/>
      </w:pPr>
      <w:r>
        <w:t xml:space="preserve">   need    </w:t>
      </w:r>
      <w:r>
        <w:t xml:space="preserve">   want    </w:t>
      </w:r>
      <w:r>
        <w:t xml:space="preserve">   good    </w:t>
      </w:r>
      <w:r>
        <w:t xml:space="preserve">   service    </w:t>
      </w:r>
      <w:r>
        <w:t xml:space="preserve">   resources    </w:t>
      </w:r>
      <w:r>
        <w:t xml:space="preserve">   factorsofproduction    </w:t>
      </w:r>
      <w:r>
        <w:t xml:space="preserve">   natural    </w:t>
      </w:r>
      <w:r>
        <w:t xml:space="preserve">   human    </w:t>
      </w:r>
      <w:r>
        <w:t xml:space="preserve">   capital    </w:t>
      </w:r>
      <w:r>
        <w:t xml:space="preserve">   scarcity    </w:t>
      </w:r>
      <w:r>
        <w:t xml:space="preserve">   opportunitycost    </w:t>
      </w:r>
      <w:r>
        <w:t xml:space="preserve">   economicsystems    </w:t>
      </w:r>
      <w:r>
        <w:t xml:space="preserve">   market    </w:t>
      </w:r>
      <w:r>
        <w:t xml:space="preserve">   command    </w:t>
      </w:r>
      <w:r>
        <w:t xml:space="preserve">   mixed    </w:t>
      </w:r>
      <w:r>
        <w:t xml:space="preserve">   price    </w:t>
      </w:r>
      <w:r>
        <w:t xml:space="preserve">   supply    </w:t>
      </w:r>
      <w:r>
        <w:t xml:space="preserve">   demand    </w:t>
      </w:r>
      <w:r>
        <w:t xml:space="preserve">   equilibrium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Business &amp; Economic Basics</dc:title>
  <dcterms:created xsi:type="dcterms:W3CDTF">2021-10-11T20:23:46Z</dcterms:created>
  <dcterms:modified xsi:type="dcterms:W3CDTF">2021-10-11T20:23:46Z</dcterms:modified>
</cp:coreProperties>
</file>