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1:  Celebrate Jesus' Birth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 wise men do when they saw the baby Jesus?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God tell Micah the baby would be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job of a prophet?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else did the angel say was pregnant?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would Elizabeth's baby grow up to be?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name of the angel sent to speak with a virgin named 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Elizabeth's husband?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Jesus was born of 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Caesar Augustus said everyone had to be taxed, where did Joseph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prophet that told about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would the baby be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long did Mary stay with Elizabeth?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Gabriel reminded Mary that nothing is . . . . . . . with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whom did the angel, Gabriel,  speak?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Joseph was a descendant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Jesus was born in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gifts were presented to the baby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are seraphim?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did the wise men find the place where Jesus was born?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1:  Celebrate Jesus' Birth</dc:title>
  <dcterms:created xsi:type="dcterms:W3CDTF">2021-10-11T20:23:02Z</dcterms:created>
  <dcterms:modified xsi:type="dcterms:W3CDTF">2021-10-11T20:23:02Z</dcterms:modified>
</cp:coreProperties>
</file>