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Chapter 1-2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to side, parallel to the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of 90* to a given line, plane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at an angle from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system for representing 3D objects and space on a 2D surface by means of intersecting lines that are drawn vertically and horizontally and that radiate from one point on the horizon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unit is about the ________ of Art. (Line, Space, Shape, Form, Texture, Color 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background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or more lines that are side by side and having the same distance continuously between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something that has appeared to be growing smaller or increasingly faint disappears altogether.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focus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or areas around, between and within components of 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at which the earth's surface and the sky appear to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is a dot that took a walk. A long narrow mark or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and down, upright</w:t>
            </w:r>
          </w:p>
        </w:tc>
      </w:tr>
    </w:tbl>
    <w:p>
      <w:pPr>
        <w:pStyle w:val="WordBankMedium"/>
      </w:pPr>
      <w:r>
        <w:t xml:space="preserve">   Elements    </w:t>
      </w:r>
      <w:r>
        <w:t xml:space="preserve">   Line    </w:t>
      </w:r>
      <w:r>
        <w:t xml:space="preserve">   Vanishing point    </w:t>
      </w:r>
      <w:r>
        <w:t xml:space="preserve">   Perpendicular    </w:t>
      </w:r>
      <w:r>
        <w:t xml:space="preserve">   Vertical    </w:t>
      </w:r>
      <w:r>
        <w:t xml:space="preserve">   Horizon    </w:t>
      </w:r>
      <w:r>
        <w:t xml:space="preserve">   Horizontal    </w:t>
      </w:r>
      <w:r>
        <w:t xml:space="preserve">   Negative Space    </w:t>
      </w:r>
      <w:r>
        <w:t xml:space="preserve">   Positivespace    </w:t>
      </w:r>
      <w:r>
        <w:t xml:space="preserve">   Diagonal    </w:t>
      </w:r>
      <w:r>
        <w:t xml:space="preserve">   Parallel    </w:t>
      </w:r>
      <w:r>
        <w:t xml:space="preserve">   One point perspective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Chapter 1-2 Quiz</dc:title>
  <dcterms:created xsi:type="dcterms:W3CDTF">2021-10-11T20:21:02Z</dcterms:created>
  <dcterms:modified xsi:type="dcterms:W3CDTF">2021-10-11T20:21:02Z</dcterms:modified>
</cp:coreProperties>
</file>