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1,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an experiment, the variable that is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subset of a population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view that psychology should be a science that studies behavior without reference to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research study in which the mathematical relationship between two variables is examined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given to participants in a study after they have completed their participation, including the study's purpose and any deceptions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an experiment, the process of placing participants in groups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testable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 experiment, the variable that is manipulated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tendency to believe, after learning an outcome, that one would have foreseen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relative power and limits of genetic and environmental influences on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 experiment, the group not exposed to the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repeating a research study to see whether the basic finding can be reproduced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theoretical perspective in psychology that emphasizes human growth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research method in which one individual or group is studied in depth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1, Chapter 1</dc:title>
  <dcterms:created xsi:type="dcterms:W3CDTF">2021-10-11T20:23:08Z</dcterms:created>
  <dcterms:modified xsi:type="dcterms:W3CDTF">2021-10-11T20:23:08Z</dcterms:modified>
</cp:coreProperties>
</file>