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Chapter 3 Enzymes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enzymes that work on the outside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2 or more molecules formed by a chemical reaction between an enzyme and substrate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minimum quantity of energy needed to undergo a specified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temporary molecule formed when an enzyme comes into perfect contact with its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hypothesis that only the correct sized substrate can fit into the active site of an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substrate and inhibitor both bind to the same site on the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enzyme that catalyzes the hydrolysis of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enzyme that causes the curdling of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molecules that speed up chemical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on an enzyme that other molecules can bind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substance that an enzyme acts on to produce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states that the binding of a substrate or other molecule changes the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substrate molecules that transform per minute by a single enzyme molecule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enzyme that converts starch and glycogen into 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enzymes that have been fixed to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enzymes that no longer have a functional active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enzymes that work on the inside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rate of an enzyme controlled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enzymes that break down proteins and peptides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that decreases the rate of, or prevents a chemical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Chapter 3 Enzymes </dc:title>
  <dcterms:created xsi:type="dcterms:W3CDTF">2021-10-11T20:21:39Z</dcterms:created>
  <dcterms:modified xsi:type="dcterms:W3CDTF">2021-10-11T20:21:39Z</dcterms:modified>
</cp:coreProperties>
</file>