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 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used to ask and answer questions about the world and guide investigations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Homogeneous 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summarizes the results of many experiments/observations without explaining them; often mathematical relationships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Vapor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has mass and takes up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Heterogeneous 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extensively tested explanation that cannot be proved, but seems to hold true given our current understanding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Variables that remain constant in an investigation/experiment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Factors in experiments that a scientist purposefully changes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Compounds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outcomes/results of an experiment that can change based on the manipulated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Independent Variables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composition of matter and the changes matter undergoes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Products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that an object contains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Controlled Variables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with a uniform and definite composition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Physical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matter with a definite shape and volume; tight particles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matter with an indefinite shape and definite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Reactants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matter with indefinite shape and indefinite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Chemical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Gaseous state of a substance that is usually a solid/liquid at room temp.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matter is altered without disturbing its chemical composition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QPOE2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blend of two or more substances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Substance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that is not uniform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mixture that is uniform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Chemistry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simplest forms of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Combinations of two or more elements; can be split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Scientific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this process, one or more substances change into new substances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Starting substances in a chemical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Chemical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Substances formed in a chemical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of a substance to undergo a chemical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any physical change or chemical reaction, mass is neither created nor destroyed; it is conserved.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measure of the average KE of molecules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Law of Conservation of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Chemistry Vocabulary</dc:title>
  <dcterms:created xsi:type="dcterms:W3CDTF">2021-10-11T20:20:30Z</dcterms:created>
  <dcterms:modified xsi:type="dcterms:W3CDTF">2021-10-11T20:20:30Z</dcterms:modified>
</cp:coreProperties>
</file>