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 Chemistry of Life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giant molecules formed by polyermization and joining monomers into polymers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that changes one set of chemicals into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substance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or more elements physically mixed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attraction of molecules of the same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uneven distribution of electrons between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basic unit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attraction of molecules of different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 compound formed from combinations of many monomers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substance consisting entirely of one type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measurement system used to indicate the concentration of H+ ions in a solution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unit that can join together with other small units to form polymers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an enzyme that connects with the substrate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 reaction that joins monomers by removing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needed to start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smallest unit of most compunds;formed by covalent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addition of water to seperate the polymer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substance formed by the chemical combination of two or more elements in definite proportions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reactant of an enzyme-catalyzed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protein that acts as a biological catalyst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atoms of the same element that differ in the number of neutrons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Chemistry of Life Crossword</dc:title>
  <dcterms:created xsi:type="dcterms:W3CDTF">2021-10-11T20:21:26Z</dcterms:created>
  <dcterms:modified xsi:type="dcterms:W3CDTF">2021-10-11T20:21:26Z</dcterms:modified>
</cp:coreProperties>
</file>