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assembly    </w:t>
      </w:r>
      <w:r>
        <w:t xml:space="preserve">   citizenship    </w:t>
      </w:r>
      <w:r>
        <w:t xml:space="preserve">   civic virtue    </w:t>
      </w:r>
      <w:r>
        <w:t xml:space="preserve">   diverse    </w:t>
      </w:r>
      <w:r>
        <w:t xml:space="preserve">   due process    </w:t>
      </w:r>
      <w:r>
        <w:t xml:space="preserve">   duty    </w:t>
      </w:r>
      <w:r>
        <w:t xml:space="preserve">   immigration    </w:t>
      </w:r>
      <w:r>
        <w:t xml:space="preserve">   jurisdiction    </w:t>
      </w:r>
      <w:r>
        <w:t xml:space="preserve">   liberty    </w:t>
      </w:r>
      <w:r>
        <w:t xml:space="preserve">   naturalization    </w:t>
      </w:r>
      <w:r>
        <w:t xml:space="preserve">   oath    </w:t>
      </w:r>
      <w:r>
        <w:t xml:space="preserve">   patriotism    </w:t>
      </w:r>
      <w:r>
        <w:t xml:space="preserve">   petition    </w:t>
      </w:r>
      <w:r>
        <w:t xml:space="preserve">   political campaign    </w:t>
      </w:r>
      <w:r>
        <w:t xml:space="preserve">   register    </w:t>
      </w:r>
      <w:r>
        <w:t xml:space="preserve">   responsibility    </w:t>
      </w:r>
      <w:r>
        <w:t xml:space="preserve">   rights    </w:t>
      </w:r>
      <w:r>
        <w:t xml:space="preserve">   self-reliance    </w:t>
      </w:r>
      <w:r>
        <w:t xml:space="preserve">   society    </w:t>
      </w:r>
      <w:r>
        <w:t xml:space="preserve">   trustworthiness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Citizenship</dc:title>
  <dcterms:created xsi:type="dcterms:W3CDTF">2021-10-11T20:21:31Z</dcterms:created>
  <dcterms:modified xsi:type="dcterms:W3CDTF">2021-10-11T20:21:31Z</dcterms:modified>
</cp:coreProperties>
</file>