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1: Citizenship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moral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foreigner becomes a citizen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task or action that someone is required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list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by which a nation, state, or community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or present 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devotion to and vigorous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rights and duties of citizenship.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framework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media, make or present 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voluntary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people sworn to give a verdict in a legal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Defines a citizen as all persons born or naturalized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Religion, Assembly, Petition, Press, and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not be forced to incriminate myself.  I plead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your own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or status of being a citizen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Citizenship Vocabulary</dc:title>
  <dcterms:created xsi:type="dcterms:W3CDTF">2021-10-11T20:23:32Z</dcterms:created>
  <dcterms:modified xsi:type="dcterms:W3CDTF">2021-10-11T20:23:32Z</dcterms:modified>
</cp:coreProperties>
</file>