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1: Civil War/Reconstruction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Who is a Northerner who moved to the South after the Civil War.</w:t>
            </w:r>
          </w:p>
          <w:p>
            <w:pPr>
              <w:keepLines/>
              <w:pStyle w:val="CluesTiny"/>
            </w:pPr>
            <w:r>
              <w:rPr>
                <w:b w:val="true"/>
                <w:bCs w:val="true"/>
              </w:rPr>
              <w:t xml:space="preserve">5. </w:t>
            </w:r>
            <w:r>
              <w:t xml:space="preserve">What is the name of the executive order issued by Abraham Lincoln on January 1, 1863, freeing the slaves in all regions behind Confederate lines.</w:t>
            </w:r>
          </w:p>
          <w:p>
            <w:pPr>
              <w:keepLines/>
              <w:pStyle w:val="CluesTiny"/>
            </w:pPr>
            <w:r>
              <w:rPr>
                <w:b w:val="true"/>
                <w:bCs w:val="true"/>
              </w:rPr>
              <w:t xml:space="preserve">6. </w:t>
            </w:r>
            <w:r>
              <w:t xml:space="preserve">What is the name of the man who succeeds Lincoln after his untimely assassination in 1865. (Last Name)</w:t>
            </w:r>
          </w:p>
          <w:p>
            <w:pPr>
              <w:keepLines/>
              <w:pStyle w:val="CluesTiny"/>
            </w:pPr>
            <w:r>
              <w:rPr>
                <w:b w:val="true"/>
                <w:bCs w:val="true"/>
              </w:rPr>
              <w:t xml:space="preserve">11. </w:t>
            </w:r>
            <w:r>
              <w:t xml:space="preserve">What did the Compromise of 1877 bring an end to?</w:t>
            </w:r>
          </w:p>
          <w:p>
            <w:pPr>
              <w:keepLines/>
              <w:pStyle w:val="CluesTiny"/>
            </w:pPr>
            <w:r>
              <w:rPr>
                <w:b w:val="true"/>
                <w:bCs w:val="true"/>
              </w:rPr>
              <w:t xml:space="preserve">12. </w:t>
            </w:r>
            <w:r>
              <w:t xml:space="preserve">Name the Union general who won at Vicksburg and Appomattox. (Last Name)</w:t>
            </w:r>
          </w:p>
          <w:p>
            <w:pPr>
              <w:keepLines/>
              <w:pStyle w:val="CluesTiny"/>
            </w:pPr>
            <w:r>
              <w:rPr>
                <w:b w:val="true"/>
                <w:bCs w:val="true"/>
              </w:rPr>
              <w:t xml:space="preserve">16. </w:t>
            </w:r>
            <w:r>
              <w:t xml:space="preserve">What radical political group would fight against Johnson to help fund the Freedmen's Bureau and called for harsher action against former Confederate states.</w:t>
            </w:r>
          </w:p>
          <w:p>
            <w:pPr>
              <w:keepLines/>
              <w:pStyle w:val="CluesTiny"/>
            </w:pPr>
            <w:r>
              <w:rPr>
                <w:b w:val="true"/>
                <w:bCs w:val="true"/>
              </w:rPr>
              <w:t xml:space="preserve">18. </w:t>
            </w:r>
            <w:r>
              <w:t xml:space="preserve">What is the secret organization that used terrorist tactics in an attempt to restore white supremacy in Southern states after the Civil War.</w:t>
            </w:r>
          </w:p>
          <w:p>
            <w:pPr>
              <w:keepLines/>
              <w:pStyle w:val="CluesTiny"/>
            </w:pPr>
            <w:r>
              <w:rPr>
                <w:b w:val="true"/>
                <w:bCs w:val="true"/>
              </w:rPr>
              <w:t xml:space="preserve">21. </w:t>
            </w:r>
            <w:r>
              <w:t xml:space="preserve">What is a system in which the residents vote to decide an issue.</w:t>
            </w:r>
          </w:p>
          <w:p>
            <w:pPr>
              <w:keepLines/>
              <w:pStyle w:val="CluesTiny"/>
            </w:pPr>
            <w:r>
              <w:rPr>
                <w:b w:val="true"/>
                <w:bCs w:val="true"/>
              </w:rPr>
              <w:t xml:space="preserve">22. </w:t>
            </w:r>
            <w:r>
              <w:t xml:space="preserve">What is the separation of people on the basis of race.</w:t>
            </w:r>
          </w:p>
          <w:p>
            <w:pPr>
              <w:keepLines/>
              <w:pStyle w:val="CluesTiny"/>
            </w:pPr>
            <w:r>
              <w:rPr>
                <w:b w:val="true"/>
                <w:bCs w:val="true"/>
              </w:rPr>
              <w:t xml:space="preserve">23. </w:t>
            </w:r>
            <w:r>
              <w:t xml:space="preserve">What is a system in which landowners give farm workers land, seed, and tools in return for a part of the crops they raise.</w:t>
            </w:r>
          </w:p>
        </w:tc>
        <w:tc>
          <w:p>
            <w:pPr>
              <w:pStyle w:val="CluesTiny"/>
            </w:pPr>
            <w:r>
              <w:rPr>
                <w:b w:val="true"/>
                <w:bCs w:val="true"/>
              </w:rPr>
              <w:t xml:space="preserve">Down</w:t>
            </w:r>
          </w:p>
          <w:p>
            <w:pPr>
              <w:keepLines/>
              <w:pStyle w:val="CluesTiny"/>
            </w:pPr>
            <w:r>
              <w:rPr>
                <w:b w:val="true"/>
                <w:bCs w:val="true"/>
              </w:rPr>
              <w:t xml:space="preserve">1. </w:t>
            </w:r>
            <w:r>
              <w:t xml:space="preserve">What is the name of the federal agency set up to help former slaves after the Civil War.</w:t>
            </w:r>
          </w:p>
          <w:p>
            <w:pPr>
              <w:keepLines/>
              <w:pStyle w:val="CluesTiny"/>
            </w:pPr>
            <w:r>
              <w:rPr>
                <w:b w:val="true"/>
                <w:bCs w:val="true"/>
              </w:rPr>
              <w:t xml:space="preserve">2. </w:t>
            </w:r>
            <w:r>
              <w:t xml:space="preserve">What is the period of rebuilding that followed the Civil War, during which the defeated Confederate states were readmitted to the Union.</w:t>
            </w:r>
          </w:p>
          <w:p>
            <w:pPr>
              <w:keepLines/>
              <w:pStyle w:val="CluesTiny"/>
            </w:pPr>
            <w:r>
              <w:rPr>
                <w:b w:val="true"/>
                <w:bCs w:val="true"/>
              </w:rPr>
              <w:t xml:space="preserve">3. </w:t>
            </w:r>
            <w:r>
              <w:t xml:space="preserve">Which Reconstruction amendment to the U.S. Constitution, adopted in 1865, that has abolished slavery and involuntary servitude. (Number, spelled out)</w:t>
            </w:r>
          </w:p>
          <w:p>
            <w:pPr>
              <w:keepLines/>
              <w:pStyle w:val="CluesTiny"/>
            </w:pPr>
            <w:r>
              <w:rPr>
                <w:b w:val="true"/>
                <w:bCs w:val="true"/>
              </w:rPr>
              <w:t xml:space="preserve">7. </w:t>
            </w:r>
            <w:r>
              <w:t xml:space="preserve">Lincoln gives a famous speach after this battle which was a Confederate victory in Pennsylvania.</w:t>
            </w:r>
          </w:p>
          <w:p>
            <w:pPr>
              <w:keepLines/>
              <w:pStyle w:val="CluesTiny"/>
            </w:pPr>
            <w:r>
              <w:rPr>
                <w:b w:val="true"/>
                <w:bCs w:val="true"/>
              </w:rPr>
              <w:t xml:space="preserve">8. </w:t>
            </w:r>
            <w:r>
              <w:t xml:space="preserve">Which Reconstruction amendment to the U.S. Constitution, adopted in 1870, prohibited the denial of voting rights to people because of their race. (Number, spelled out)</w:t>
            </w:r>
          </w:p>
          <w:p>
            <w:pPr>
              <w:keepLines/>
              <w:pStyle w:val="CluesTiny"/>
            </w:pPr>
            <w:r>
              <w:rPr>
                <w:b w:val="true"/>
                <w:bCs w:val="true"/>
              </w:rPr>
              <w:t xml:space="preserve">9. </w:t>
            </w:r>
            <w:r>
              <w:t xml:space="preserve">The name of the Union plan to blockade Confederate ports along the Atlantic and Gulf coast and seize control of the Mississippi River.</w:t>
            </w:r>
          </w:p>
          <w:p>
            <w:pPr>
              <w:keepLines/>
              <w:pStyle w:val="CluesTiny"/>
            </w:pPr>
            <w:r>
              <w:rPr>
                <w:b w:val="true"/>
                <w:bCs w:val="true"/>
              </w:rPr>
              <w:t xml:space="preserve">10. </w:t>
            </w:r>
            <w:r>
              <w:t xml:space="preserve">Name of the Union general who proposed the main plan to defeat the Confederacy. (Full Name)</w:t>
            </w:r>
          </w:p>
          <w:p>
            <w:pPr>
              <w:keepLines/>
              <w:pStyle w:val="CluesTiny"/>
            </w:pPr>
            <w:r>
              <w:rPr>
                <w:b w:val="true"/>
                <w:bCs w:val="true"/>
              </w:rPr>
              <w:t xml:space="preserve">13. </w:t>
            </w:r>
            <w:r>
              <w:t xml:space="preserve">The battle in this city is considered the bloodiest day in U.S. history.</w:t>
            </w:r>
          </w:p>
          <w:p>
            <w:pPr>
              <w:keepLines/>
              <w:pStyle w:val="CluesTiny"/>
            </w:pPr>
            <w:r>
              <w:rPr>
                <w:b w:val="true"/>
                <w:bCs w:val="true"/>
              </w:rPr>
              <w:t xml:space="preserve">14. </w:t>
            </w:r>
            <w:r>
              <w:t xml:space="preserve">Famous abolitionist and escaped slave who ran the Underground Railroad.</w:t>
            </w:r>
          </w:p>
          <w:p>
            <w:pPr>
              <w:keepLines/>
              <w:pStyle w:val="CluesTiny"/>
            </w:pPr>
            <w:r>
              <w:rPr>
                <w:b w:val="true"/>
                <w:bCs w:val="true"/>
              </w:rPr>
              <w:t xml:space="preserve">15. </w:t>
            </w:r>
            <w:r>
              <w:t xml:space="preserve">The battle in this city was a major Union victory which allowed them control of the Mississippi River.</w:t>
            </w:r>
          </w:p>
          <w:p>
            <w:pPr>
              <w:keepLines/>
              <w:pStyle w:val="CluesTiny"/>
            </w:pPr>
            <w:r>
              <w:rPr>
                <w:b w:val="true"/>
                <w:bCs w:val="true"/>
              </w:rPr>
              <w:t xml:space="preserve">17. </w:t>
            </w:r>
            <w:r>
              <w:t xml:space="preserve">Who conducted the raid at the Federal arsenal in Harpers Ferry Virginia in the hopes of freeing slaves in VA.</w:t>
            </w:r>
          </w:p>
          <w:p>
            <w:pPr>
              <w:keepLines/>
              <w:pStyle w:val="CluesTiny"/>
            </w:pPr>
            <w:r>
              <w:rPr>
                <w:b w:val="true"/>
                <w:bCs w:val="true"/>
              </w:rPr>
              <w:t xml:space="preserve">19. </w:t>
            </w:r>
            <w:r>
              <w:t xml:space="preserve">Who is the famous Confederate general who surrendered at Appomattox Courthouse on April 9th, 1865. (Last Name)</w:t>
            </w:r>
          </w:p>
          <w:p>
            <w:pPr>
              <w:keepLines/>
              <w:pStyle w:val="CluesTiny"/>
            </w:pPr>
            <w:r>
              <w:rPr>
                <w:b w:val="true"/>
                <w:bCs w:val="true"/>
              </w:rPr>
              <w:t xml:space="preserve">20. </w:t>
            </w:r>
            <w:r>
              <w:t xml:space="preserve">Who is the abolitionist and former slave who went on to write books, have talks with Abraham Lincoln about slavery, run for political office, and become the most well known African American man of the 19th Century. (Last Name)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Civil War/Reconstruction</dc:title>
  <dcterms:created xsi:type="dcterms:W3CDTF">2021-10-11T20:23:11Z</dcterms:created>
  <dcterms:modified xsi:type="dcterms:W3CDTF">2021-10-11T20:23:11Z</dcterms:modified>
</cp:coreProperties>
</file>