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Constitutional Underpinnings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clause in Article VI that makes the Constitution, national laws, and treaties supreme over state laws as long as the national government is acting within its Constitutional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SCOTUS to determine whether acts of Congress and by implication the executive are in accord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powers not specifically delegated to the national government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final paragraph of Article I Section 8 which authorizes Congress to pass all laws “necessary and proper” to carry out the enumerated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of SCOTUS to determine whether acts of Congress and by implication the executive are in accord with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in Article IV requiring each state to recognize the public acts, records, and judicial proceedings of all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powers not specifically delegated to the national government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powers not specifically delegated to the national government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Opponents of the Constitution at the time the states were contemplating its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of SCOTUS to determine whether acts of Congress and by implication the executive are in accord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the Constitution at the time the states were contemplating its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Institutions that make public policy decisions for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SCOTUS to determine whether acts of Congress and by implication the executive are in accord with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Constitutional Underpinnings</dc:title>
  <dcterms:created xsi:type="dcterms:W3CDTF">2021-10-11T20:19:56Z</dcterms:created>
  <dcterms:modified xsi:type="dcterms:W3CDTF">2021-10-11T20:19:56Z</dcterms:modified>
</cp:coreProperties>
</file>