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: Construction and Trasformation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intersect in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in the same plane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sum is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Relationships based on the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a triangle is a line segment that bisects one of the vertex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two angles whose sum is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on the opposite of the transversal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that occupy the same relative position at each intersection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transversal crosses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transversal passes through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union of two rays sharing an endpoint?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pair of adjacent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line, one endpoint, and goes on infinitiely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notation for this word is ⚫A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part of a line and has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line intersecting 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infinite setof points extending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they have the same dimensions and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: Construction and Trasformation vocab.</dc:title>
  <dcterms:created xsi:type="dcterms:W3CDTF">2021-10-11T20:20:03Z</dcterms:created>
  <dcterms:modified xsi:type="dcterms:W3CDTF">2021-10-11T20:20:03Z</dcterms:modified>
</cp:coreProperties>
</file>