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1 - Creator and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Crist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Father, Son,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words to us in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Sins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us to know God and love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glory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Jesus sometimes used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1 - Creator and Father</dc:title>
  <dcterms:created xsi:type="dcterms:W3CDTF">2021-10-11T20:20:23Z</dcterms:created>
  <dcterms:modified xsi:type="dcterms:W3CDTF">2021-10-11T20:20:23Z</dcterms:modified>
</cp:coreProperties>
</file>