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wander in search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Wandering from place to place in search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people from rural areas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Ranking people by social or economic 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of a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Taning animals for personal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Rural;Agricultural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enough food to feed your family or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ruled by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artificially supply land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within a civilization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Crossword  Puzzle</dc:title>
  <dcterms:created xsi:type="dcterms:W3CDTF">2021-10-11T20:21:25Z</dcterms:created>
  <dcterms:modified xsi:type="dcterms:W3CDTF">2021-10-11T20:21:25Z</dcterms:modified>
</cp:coreProperties>
</file>