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contractual relationship, the terms and conditions of which must be inferred from the contracting parties' behavior toward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Forbids discharge on the basis of race, color, gender, creed, or national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private or civil wrong or injury, caused by one party to another, either intentionally or negligently.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contract in which the terms are explicitly stated, usually in writing but perhaps only verbally.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Judge made law, as opposed to statutes and ordinances enacted by legislative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Forbids firing employees engaging in protected concerted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Protection for whistleblowers.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Although the employee is employed at-will termination is illegal if a clear and significant mandate of law is damaged if the firing is permitted to stand unchallenged.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the employee and employer are free to unilaterally terminate the relationship at any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employee who reports or attempts to report employer wrongdoing or actions threatining public health or safety to government authorities.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older workers from discriminatory discharge.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it illegal to fire an employee in retaliation for filing a safety complaint.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Crossword Puzzle</dc:title>
  <dcterms:created xsi:type="dcterms:W3CDTF">2021-10-11T20:20:28Z</dcterms:created>
  <dcterms:modified xsi:type="dcterms:W3CDTF">2021-10-11T20:20:28Z</dcterms:modified>
</cp:coreProperties>
</file>