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1: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tending to finding fault, especially in a petty, nasty or hairsplitting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 great or demanding as not to be satisfied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survey made for military purposes; any kind of preliminary inspection or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refusing to compromise, irreconcilable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change form liquid to solid, thicken; to make in flexible or rigid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claim or take without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generosity in giving; lavish on bountiful contributions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habitually silent or quiet, inclined to talk very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holding or sticking together; making a logical whole; comprehensible, meaningful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work on excessively; to thrash soundly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stall or act evasively in order to gain time, avoid a confrontation or postpone a decision; to compromise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get and retain ideas or information; concerned with acquiring wealth or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establish by evidence, prove; to give concrete or substantial form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offensive, hateful; tending to cause bitterness and resentment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expression of praise, a lavish 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hackneyed, trite, commonplace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relevant, appropriate, fitting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imitate with the intent of equaling or surpassing the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capable of being held or defended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avoid, shun, keep away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Definitions</dc:title>
  <dcterms:created xsi:type="dcterms:W3CDTF">2021-10-11T20:22:33Z</dcterms:created>
  <dcterms:modified xsi:type="dcterms:W3CDTF">2021-10-11T20:22:33Z</dcterms:modified>
</cp:coreProperties>
</file>